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BCD3" w14:textId="77777777" w:rsidR="00DE716B" w:rsidRPr="00D93CA9" w:rsidRDefault="00681ADE">
      <w:pPr>
        <w:pStyle w:val="Titel"/>
        <w:rPr>
          <w:rFonts w:ascii="Noto Sans" w:hAnsi="Noto Sans" w:cs="Noto Sans"/>
          <w:b/>
          <w:bCs/>
          <w:sz w:val="20"/>
          <w:szCs w:val="20"/>
          <w:lang w:val="de-DE"/>
        </w:rPr>
      </w:pPr>
      <w:r w:rsidRPr="00D93CA9">
        <w:rPr>
          <w:rFonts w:ascii="Noto Sans" w:hAnsi="Noto Sans" w:cs="Noto Sans"/>
          <w:b/>
          <w:bCs/>
          <w:sz w:val="20"/>
          <w:szCs w:val="20"/>
          <w:lang w:val="de-DE"/>
        </w:rPr>
        <w:t>Antragsformular – Lehrförderfonds der Universität Erfurt</w:t>
      </w:r>
    </w:p>
    <w:p w14:paraId="2A392FED" w14:textId="10948F54" w:rsidR="00DE716B" w:rsidRPr="00D93CA9" w:rsidRDefault="00681ADE">
      <w:pPr>
        <w:rPr>
          <w:rFonts w:ascii="Noto Sans" w:hAnsi="Noto Sans" w:cs="Noto Sans"/>
          <w:bCs/>
          <w:sz w:val="20"/>
          <w:szCs w:val="20"/>
          <w:lang w:val="de-DE"/>
        </w:rPr>
      </w:pPr>
      <w:r w:rsidRPr="00D93CA9">
        <w:rPr>
          <w:rFonts w:ascii="Noto Sans" w:hAnsi="Noto Sans" w:cs="Noto Sans"/>
          <w:bCs/>
          <w:sz w:val="20"/>
          <w:szCs w:val="20"/>
          <w:lang w:val="de-DE"/>
        </w:rPr>
        <w:t>Hinweis zur Zeichenzahl:</w:t>
      </w:r>
      <w:r w:rsidR="00D93CA9" w:rsidRPr="00D93CA9">
        <w:rPr>
          <w:rFonts w:ascii="Noto Sans" w:hAnsi="Noto Sans" w:cs="Noto Sans"/>
          <w:bCs/>
          <w:sz w:val="20"/>
          <w:szCs w:val="20"/>
          <w:lang w:val="de-DE"/>
        </w:rPr>
        <w:t xml:space="preserve"> </w:t>
      </w:r>
      <w:r w:rsidRPr="00D93CA9">
        <w:rPr>
          <w:rFonts w:ascii="Noto Sans" w:hAnsi="Noto Sans" w:cs="Noto Sans"/>
          <w:bCs/>
          <w:sz w:val="20"/>
          <w:szCs w:val="20"/>
          <w:lang w:val="de-DE"/>
        </w:rPr>
        <w:t>Die inhaltlichen Ausführungen in den Abschnitten 3 bis 5 dürfen insgesamt 8.000 Zeichen (inkl. Leerzeichen) nicht überschreiten.</w:t>
      </w:r>
      <w:r w:rsidR="00D93CA9" w:rsidRPr="00D93CA9">
        <w:rPr>
          <w:rFonts w:ascii="Noto Sans" w:hAnsi="Noto Sans" w:cs="Noto Sans"/>
          <w:bCs/>
          <w:sz w:val="20"/>
          <w:szCs w:val="20"/>
          <w:lang w:val="de-DE"/>
        </w:rPr>
        <w:t xml:space="preserve"> </w:t>
      </w:r>
      <w:r w:rsidRPr="00D93CA9">
        <w:rPr>
          <w:rFonts w:ascii="Noto Sans" w:hAnsi="Noto Sans" w:cs="Noto Sans"/>
          <w:bCs/>
          <w:sz w:val="20"/>
          <w:szCs w:val="20"/>
          <w:lang w:val="de-DE"/>
        </w:rPr>
        <w:t>Die Antragstellung erfolgt ausschließlich über dieses Formular.</w:t>
      </w:r>
    </w:p>
    <w:p w14:paraId="1616BD78" w14:textId="024DA855" w:rsidR="00D93CA9" w:rsidRPr="00D93CA9" w:rsidRDefault="00D93CA9">
      <w:pPr>
        <w:rPr>
          <w:rFonts w:ascii="Noto Sans" w:hAnsi="Noto Sans" w:cs="Noto Sans"/>
          <w:b/>
          <w:sz w:val="20"/>
          <w:szCs w:val="20"/>
          <w:lang w:val="de-DE"/>
        </w:rPr>
      </w:pPr>
      <w:r w:rsidRPr="00D93CA9">
        <w:rPr>
          <w:rFonts w:ascii="Noto Sans" w:hAnsi="Noto Sans" w:cs="Noto Sans"/>
          <w:b/>
          <w:sz w:val="20"/>
          <w:szCs w:val="20"/>
          <w:lang w:val="de-DE"/>
        </w:rPr>
        <w:t>Bitte reichen Sie das ausgefüllte Formular als PDF-Dokument über das Dekanat ein.</w:t>
      </w:r>
    </w:p>
    <w:p w14:paraId="6EF06206" w14:textId="77777777" w:rsidR="00DE716B" w:rsidRPr="00D93CA9" w:rsidRDefault="00681ADE">
      <w:pPr>
        <w:pStyle w:val="berschrift2"/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1. Projekttitel</w:t>
      </w:r>
    </w:p>
    <w:p w14:paraId="16ED7299" w14:textId="77777777" w:rsidR="00DE716B" w:rsidRPr="00D93CA9" w:rsidRDefault="00681ADE">
      <w:pPr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Bitte formulieren Sie einen kurzen, aussagekräftigen Titel.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DE716B" w:rsidRPr="00D93CA9" w14:paraId="1E9B77CF" w14:textId="77777777">
        <w:tc>
          <w:tcPr>
            <w:tcW w:w="8640" w:type="dxa"/>
          </w:tcPr>
          <w:p w14:paraId="2E521925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13D31104" w14:textId="77777777">
        <w:tc>
          <w:tcPr>
            <w:tcW w:w="8640" w:type="dxa"/>
          </w:tcPr>
          <w:p w14:paraId="4D501218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</w:tbl>
    <w:p w14:paraId="23408851" w14:textId="77777777" w:rsidR="00DE716B" w:rsidRPr="00D93CA9" w:rsidRDefault="00681ADE">
      <w:pPr>
        <w:pStyle w:val="berschrift2"/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2. Verantwortliche Person(en)</w:t>
      </w:r>
    </w:p>
    <w:p w14:paraId="7DBA584C" w14:textId="77777777" w:rsidR="00DE716B" w:rsidRPr="00D93CA9" w:rsidRDefault="00681ADE">
      <w:pPr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Name, Fakultät, E-Mail sowie ggf. weitere Beteiligte.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DE716B" w:rsidRPr="00D93CA9" w14:paraId="0617B442" w14:textId="77777777">
        <w:tc>
          <w:tcPr>
            <w:tcW w:w="8640" w:type="dxa"/>
          </w:tcPr>
          <w:p w14:paraId="70DA69BF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62571623" w14:textId="77777777">
        <w:tc>
          <w:tcPr>
            <w:tcW w:w="8640" w:type="dxa"/>
          </w:tcPr>
          <w:p w14:paraId="566B02CB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0E8978BD" w14:textId="77777777">
        <w:tc>
          <w:tcPr>
            <w:tcW w:w="8640" w:type="dxa"/>
          </w:tcPr>
          <w:p w14:paraId="41F9283D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</w:tbl>
    <w:p w14:paraId="4AE9B690" w14:textId="77777777" w:rsidR="00DE716B" w:rsidRPr="00D93CA9" w:rsidRDefault="00681ADE">
      <w:pPr>
        <w:pStyle w:val="berschrift2"/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3. Problembeschreibung / Ausgangslage (Richtwert: ca. 1.500 Zeichen)</w:t>
      </w:r>
    </w:p>
    <w:p w14:paraId="030D8C3B" w14:textId="77777777" w:rsidR="00DE716B" w:rsidRPr="00D93CA9" w:rsidRDefault="00681ADE">
      <w:pPr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Beschreiben Sie die Ausgangssituation und die zentralen Herausforderungen.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DE716B" w:rsidRPr="00D93CA9" w14:paraId="7E4FCC62" w14:textId="77777777">
        <w:tc>
          <w:tcPr>
            <w:tcW w:w="8640" w:type="dxa"/>
          </w:tcPr>
          <w:p w14:paraId="39C965B6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5C3ABB34" w14:textId="77777777">
        <w:tc>
          <w:tcPr>
            <w:tcW w:w="8640" w:type="dxa"/>
          </w:tcPr>
          <w:p w14:paraId="5660D791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4DE15675" w14:textId="77777777">
        <w:tc>
          <w:tcPr>
            <w:tcW w:w="8640" w:type="dxa"/>
          </w:tcPr>
          <w:p w14:paraId="542C9873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255EF307" w14:textId="77777777">
        <w:tc>
          <w:tcPr>
            <w:tcW w:w="8640" w:type="dxa"/>
          </w:tcPr>
          <w:p w14:paraId="58BEA8CF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3C62843B" w14:textId="77777777">
        <w:tc>
          <w:tcPr>
            <w:tcW w:w="8640" w:type="dxa"/>
          </w:tcPr>
          <w:p w14:paraId="469E279D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</w:tbl>
    <w:p w14:paraId="2A77AF3D" w14:textId="77777777" w:rsidR="00DE716B" w:rsidRPr="00D93CA9" w:rsidRDefault="00681ADE">
      <w:pPr>
        <w:pStyle w:val="berschrift2"/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4. Projektbeschreibung, Ziele und Maßnahmen (Richtwert: ca. 3.000 Zeichen)</w:t>
      </w:r>
    </w:p>
    <w:p w14:paraId="4C8A8EE7" w14:textId="77777777" w:rsidR="00DE716B" w:rsidRPr="00D93CA9" w:rsidRDefault="00681ADE">
      <w:pPr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 xml:space="preserve">Erläutern Sie das </w:t>
      </w:r>
      <w:r w:rsidRPr="00D93CA9">
        <w:rPr>
          <w:rFonts w:ascii="Noto Sans" w:hAnsi="Noto Sans" w:cs="Noto Sans"/>
          <w:sz w:val="20"/>
          <w:szCs w:val="20"/>
          <w:lang w:val="de-DE"/>
        </w:rPr>
        <w:t>Vorhaben, die Ziele sowie die geplanten Maßnahmen.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DE716B" w:rsidRPr="00D93CA9" w14:paraId="5AF9D0EF" w14:textId="77777777">
        <w:tc>
          <w:tcPr>
            <w:tcW w:w="8640" w:type="dxa"/>
          </w:tcPr>
          <w:p w14:paraId="7A99024A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4437013D" w14:textId="77777777">
        <w:tc>
          <w:tcPr>
            <w:tcW w:w="8640" w:type="dxa"/>
          </w:tcPr>
          <w:p w14:paraId="3CD14B00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1D327D20" w14:textId="77777777">
        <w:tc>
          <w:tcPr>
            <w:tcW w:w="8640" w:type="dxa"/>
          </w:tcPr>
          <w:p w14:paraId="0D374A85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02C515FF" w14:textId="77777777">
        <w:tc>
          <w:tcPr>
            <w:tcW w:w="8640" w:type="dxa"/>
          </w:tcPr>
          <w:p w14:paraId="34F6FFEE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628DB497" w14:textId="77777777">
        <w:tc>
          <w:tcPr>
            <w:tcW w:w="8640" w:type="dxa"/>
          </w:tcPr>
          <w:p w14:paraId="5DE98484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068981A0" w14:textId="77777777">
        <w:tc>
          <w:tcPr>
            <w:tcW w:w="8640" w:type="dxa"/>
          </w:tcPr>
          <w:p w14:paraId="7155E044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4CD11934" w14:textId="77777777">
        <w:tc>
          <w:tcPr>
            <w:tcW w:w="8640" w:type="dxa"/>
          </w:tcPr>
          <w:p w14:paraId="643E8069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5C11A508" w14:textId="77777777">
        <w:tc>
          <w:tcPr>
            <w:tcW w:w="8640" w:type="dxa"/>
          </w:tcPr>
          <w:p w14:paraId="0CC0D0A9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</w:tbl>
    <w:p w14:paraId="2BF5023E" w14:textId="77777777" w:rsidR="00DE716B" w:rsidRPr="00D93CA9" w:rsidRDefault="00681ADE">
      <w:pPr>
        <w:pStyle w:val="berschrift2"/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5. Nachnutzung / Transfer (Richtwert: ca. 1.000 Zeichen)</w:t>
      </w:r>
    </w:p>
    <w:p w14:paraId="7163D24C" w14:textId="77777777" w:rsidR="00DE716B" w:rsidRPr="00D93CA9" w:rsidRDefault="00681ADE">
      <w:pPr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Beschreiben Sie die nachhaltige Nutzung und Übertragbarkeit der Ergebnisse.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DE716B" w:rsidRPr="00D93CA9" w14:paraId="76833492" w14:textId="77777777">
        <w:tc>
          <w:tcPr>
            <w:tcW w:w="8640" w:type="dxa"/>
          </w:tcPr>
          <w:p w14:paraId="1D879C48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56933B1B" w14:textId="77777777">
        <w:tc>
          <w:tcPr>
            <w:tcW w:w="8640" w:type="dxa"/>
          </w:tcPr>
          <w:p w14:paraId="2284AAA5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24244DD5" w14:textId="77777777">
        <w:tc>
          <w:tcPr>
            <w:tcW w:w="8640" w:type="dxa"/>
          </w:tcPr>
          <w:p w14:paraId="694F595E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3B754F9E" w14:textId="77777777">
        <w:tc>
          <w:tcPr>
            <w:tcW w:w="8640" w:type="dxa"/>
          </w:tcPr>
          <w:p w14:paraId="1FCAA053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</w:tbl>
    <w:p w14:paraId="1E7C3478" w14:textId="77777777" w:rsidR="00DE716B" w:rsidRPr="00D93CA9" w:rsidRDefault="00681ADE">
      <w:pPr>
        <w:pStyle w:val="berschrift2"/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6. Geplante Mittelverwendung</w:t>
      </w:r>
    </w:p>
    <w:p w14:paraId="1DF5B1CB" w14:textId="77777777" w:rsidR="00DE716B" w:rsidRPr="00D93CA9" w:rsidRDefault="00681ADE">
      <w:pPr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 xml:space="preserve">Listen Sie die </w:t>
      </w:r>
      <w:r w:rsidRPr="00D93CA9">
        <w:rPr>
          <w:rFonts w:ascii="Noto Sans" w:hAnsi="Noto Sans" w:cs="Noto Sans"/>
          <w:sz w:val="20"/>
          <w:szCs w:val="20"/>
          <w:lang w:val="de-DE"/>
        </w:rPr>
        <w:t>beantragten Mittel mit kurzer Begründung auf.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DE716B" w:rsidRPr="00D93CA9" w14:paraId="5A6CE72D" w14:textId="77777777">
        <w:tc>
          <w:tcPr>
            <w:tcW w:w="8640" w:type="dxa"/>
          </w:tcPr>
          <w:p w14:paraId="75B2762F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1CD96B8E" w14:textId="77777777">
        <w:tc>
          <w:tcPr>
            <w:tcW w:w="8640" w:type="dxa"/>
          </w:tcPr>
          <w:p w14:paraId="1EED9E2A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032F148A" w14:textId="77777777">
        <w:tc>
          <w:tcPr>
            <w:tcW w:w="8640" w:type="dxa"/>
          </w:tcPr>
          <w:p w14:paraId="5BFFE633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1603BEC4" w14:textId="77777777">
        <w:tc>
          <w:tcPr>
            <w:tcW w:w="8640" w:type="dxa"/>
          </w:tcPr>
          <w:p w14:paraId="403395B9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  <w:tr w:rsidR="00DE716B" w:rsidRPr="00D93CA9" w14:paraId="086564F6" w14:textId="77777777">
        <w:tc>
          <w:tcPr>
            <w:tcW w:w="8640" w:type="dxa"/>
          </w:tcPr>
          <w:p w14:paraId="28BA268B" w14:textId="77777777" w:rsidR="00DE716B" w:rsidRPr="00D93CA9" w:rsidRDefault="00DE716B">
            <w:pPr>
              <w:rPr>
                <w:rFonts w:ascii="Noto Sans" w:hAnsi="Noto Sans" w:cs="Noto Sans"/>
                <w:sz w:val="20"/>
                <w:szCs w:val="20"/>
                <w:lang w:val="de-DE"/>
              </w:rPr>
            </w:pPr>
          </w:p>
        </w:tc>
      </w:tr>
    </w:tbl>
    <w:p w14:paraId="34DEE944" w14:textId="77777777" w:rsidR="00DE716B" w:rsidRPr="00D93CA9" w:rsidRDefault="00681ADE">
      <w:pPr>
        <w:pStyle w:val="berschrift2"/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7. Zustimmung der/des Studiendekan*in</w:t>
      </w:r>
    </w:p>
    <w:p w14:paraId="66A79C82" w14:textId="7D6828D2" w:rsidR="00DE716B" w:rsidRPr="00D93CA9" w:rsidRDefault="00681ADE">
      <w:pPr>
        <w:rPr>
          <w:rFonts w:ascii="Noto Sans" w:hAnsi="Noto Sans" w:cs="Noto Sans"/>
          <w:sz w:val="20"/>
          <w:szCs w:val="20"/>
          <w:lang w:val="de-DE"/>
        </w:rPr>
      </w:pPr>
      <w:r w:rsidRPr="00D93CA9">
        <w:rPr>
          <w:rFonts w:ascii="Noto Sans" w:hAnsi="Noto Sans" w:cs="Noto Sans"/>
          <w:sz w:val="20"/>
          <w:szCs w:val="20"/>
          <w:lang w:val="de-DE"/>
        </w:rPr>
        <w:t>Name: _______</w:t>
      </w:r>
      <w:r w:rsidRPr="00D93CA9">
        <w:rPr>
          <w:rFonts w:ascii="Noto Sans" w:hAnsi="Noto Sans" w:cs="Noto Sans"/>
          <w:sz w:val="20"/>
          <w:szCs w:val="20"/>
          <w:lang w:val="de-DE"/>
        </w:rPr>
        <w:t>_____________________________________</w:t>
      </w:r>
    </w:p>
    <w:p w14:paraId="472C1A04" w14:textId="77777777" w:rsidR="00DE716B" w:rsidRPr="00D93CA9" w:rsidRDefault="00681ADE">
      <w:pPr>
        <w:rPr>
          <w:rFonts w:ascii="Noto Sans" w:hAnsi="Noto Sans" w:cs="Noto Sans"/>
          <w:sz w:val="20"/>
          <w:szCs w:val="20"/>
        </w:rPr>
      </w:pPr>
      <w:r w:rsidRPr="00D93CA9">
        <w:rPr>
          <w:rFonts w:ascii="Noto Sans" w:hAnsi="Noto Sans" w:cs="Noto Sans"/>
          <w:sz w:val="20"/>
          <w:szCs w:val="20"/>
        </w:rPr>
        <w:t>Datum: ____________________________________________</w:t>
      </w:r>
    </w:p>
    <w:p w14:paraId="01EEEFC9" w14:textId="77777777" w:rsidR="00DE716B" w:rsidRPr="00D93CA9" w:rsidRDefault="00681ADE">
      <w:pPr>
        <w:rPr>
          <w:rFonts w:ascii="Noto Sans" w:hAnsi="Noto Sans" w:cs="Noto Sans"/>
          <w:sz w:val="20"/>
          <w:szCs w:val="20"/>
        </w:rPr>
      </w:pPr>
      <w:r w:rsidRPr="00D93CA9">
        <w:rPr>
          <w:rFonts w:ascii="Noto Sans" w:hAnsi="Noto Sans" w:cs="Noto Sans"/>
          <w:sz w:val="20"/>
          <w:szCs w:val="20"/>
        </w:rPr>
        <w:t xml:space="preserve">Unterschrift: </w:t>
      </w:r>
      <w:r w:rsidRPr="00D93CA9">
        <w:rPr>
          <w:rFonts w:ascii="Noto Sans" w:hAnsi="Noto Sans" w:cs="Noto Sans"/>
          <w:sz w:val="20"/>
          <w:szCs w:val="20"/>
        </w:rPr>
        <w:t>______________________________________</w:t>
      </w:r>
    </w:p>
    <w:p w14:paraId="4671ADD0" w14:textId="77777777" w:rsidR="00DE716B" w:rsidRPr="00D93CA9" w:rsidRDefault="00DE716B">
      <w:pPr>
        <w:rPr>
          <w:rFonts w:ascii="Noto Sans" w:hAnsi="Noto Sans" w:cs="Noto Sans"/>
          <w:sz w:val="20"/>
          <w:szCs w:val="20"/>
        </w:rPr>
      </w:pPr>
    </w:p>
    <w:sectPr w:rsidR="00DE716B" w:rsidRPr="00D93C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174014">
    <w:abstractNumId w:val="8"/>
  </w:num>
  <w:num w:numId="2" w16cid:durableId="1906380246">
    <w:abstractNumId w:val="6"/>
  </w:num>
  <w:num w:numId="3" w16cid:durableId="321087090">
    <w:abstractNumId w:val="5"/>
  </w:num>
  <w:num w:numId="4" w16cid:durableId="894387308">
    <w:abstractNumId w:val="4"/>
  </w:num>
  <w:num w:numId="5" w16cid:durableId="34427931">
    <w:abstractNumId w:val="7"/>
  </w:num>
  <w:num w:numId="6" w16cid:durableId="613901789">
    <w:abstractNumId w:val="3"/>
  </w:num>
  <w:num w:numId="7" w16cid:durableId="566456482">
    <w:abstractNumId w:val="2"/>
  </w:num>
  <w:num w:numId="8" w16cid:durableId="1599557281">
    <w:abstractNumId w:val="1"/>
  </w:num>
  <w:num w:numId="9" w16cid:durableId="194846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2CFB"/>
    <w:rsid w:val="00681ADE"/>
    <w:rsid w:val="00AA1D8D"/>
    <w:rsid w:val="00B47730"/>
    <w:rsid w:val="00CB0664"/>
    <w:rsid w:val="00D93CA9"/>
    <w:rsid w:val="00DE71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32891"/>
  <w14:defaultImageDpi w14:val="300"/>
  <w15:docId w15:val="{A68E1870-5A8E-4AF6-B48A-DEA457A6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Sabine Adamy-Kühne</cp:lastModifiedBy>
  <cp:revision>3</cp:revision>
  <dcterms:created xsi:type="dcterms:W3CDTF">2026-04-15T09:38:00Z</dcterms:created>
  <dcterms:modified xsi:type="dcterms:W3CDTF">2026-04-15T09:45:00Z</dcterms:modified>
  <cp:category/>
</cp:coreProperties>
</file>